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亚热带常绿阔叶林生物地球化学与台风干扰  英文</w:t>
      </w:r>
    </w:p>
    <w:p>
      <w:r>
        <w:rPr>
          <w:rFonts w:ascii="宋体" w:hAnsi="宋体" w:eastAsia="宋体"/>
          <w:sz w:val="24"/>
        </w:rPr>
        <w:t>徐小牛著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亚热带常绿阔叶林生物地球化学与台风干扰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本书出售、求购地址：https://www.jiaokey.com/book/detail/13517138.html</w:t>
      </w:r>
    </w:p>
    <w:p>
      <w:r>
        <w:t>更多相关图书推荐：https://www.jiaokey.com</w:t>
      </w:r>
    </w:p>
    <w:p>
      <w:r>
        <w:t>徐小牛著 其他作品：https://www.jiaokey.com/tag/徐小牛著.html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关键词搜索：https://www.jiaokey.com/tag/亚热带常绿阔叶林生物地球化学与台风干扰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