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书名：音乐传播学理论教程</w:t>
      </w:r>
    </w:p>
    <w:p>
      <w:r>
        <w:t>作者：曾遂今著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音乐传播学理论教程 评论地址：https://www.jiaokey.com/book/detail/13517166.html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