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纪实与虚构  朝内166人文文库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纪实与虚构  朝内166人文文库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本书出售、求购地址：https://www.jiaokey.com/book/detail/13517331.html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关键词搜索：https://www.jiaokey.com/tag/纪实与虚构  朝内166人文文库.html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