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书名：西野的恋爱与冒险</w:t>
      </w:r>
    </w:p>
    <w:p>
      <w:r>
        <w:t>作者：（日）川上弘美著；章蓓蕾译</w:t>
      </w:r>
    </w:p>
    <w:p>
      <w:r>
        <w:t>出版社：上海:上海文艺出版社,2014.04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西野的恋爱与冒险 评论地址：https://www.jiaokey.com/book/detail/13517345.html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