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书名：春雪</w:t>
      </w:r>
    </w:p>
    <w:p>
      <w:r>
        <w:t>作者：（日）三岛由纪夫著；文洁若，李芒译</w:t>
      </w:r>
    </w:p>
    <w:p>
      <w:r>
        <w:t>出版社：重庆出版集团出版社,2014.03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春雪 评论地址：https://www.jiaokey.com/book/detail/13517404.html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