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书名：全民黄金战  首部曲</w:t>
      </w:r>
    </w:p>
    <w:p>
      <w:r>
        <w:t>作者：（加）DaveC，任以能，陈楷勋著</w:t>
      </w:r>
    </w:p>
    <w:p>
      <w:r>
        <w:t>出版社：北京:中国经济出版社,2014.04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全民黄金战  首部曲 评论地址：https://www.jiaokey.com/book/detail/13517485.html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