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书名：胜者为王  精确的股价定位系统  第2版</w:t>
      </w:r>
    </w:p>
    <w:p>
      <w:r>
        <w:t>作者：宁俊明著</w:t>
      </w:r>
    </w:p>
    <w:p>
      <w:r>
        <w:t>出版社：成都：四川人民出版社</w:t>
      </w:r>
    </w:p>
    <w:p>
      <w:r>
        <w:t>出版日期：2014.05</w:t>
      </w:r>
    </w:p>
    <w:p>
      <w:r>
        <w:t>总页数：266</w:t>
      </w:r>
    </w:p>
    <w:p>
      <w:r>
        <w:t>更多请访问教客网: www.jiaokey.com</w:t>
      </w:r>
    </w:p>
    <w:p>
      <w:r>
        <w:t>胜者为王  精确的股价定位系统  第2版 评论地址：https://www.jiaokey.com/book/detail/13517489.html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