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书名：掉期交易与其他衍生品  原书第2版</w:t>
      </w:r>
    </w:p>
    <w:p>
      <w:r>
        <w:t>作者：理查德·弗拉维尔（RichardFlavell）著</w:t>
      </w:r>
    </w:p>
    <w:p>
      <w:r>
        <w:t>出版社：上海:上海财经大学出版社,2014.02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掉期交易与其他衍生品  原书第2版 评论地址：https://www.jiaokey.com/book/detail/13517507.html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