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书名：马来亚革命在边区的片段故事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马来亚革命在边区的片段故事 评论地址：https://www.jiaokey.com/book/detail/13517513.html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