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书名：四十年森林游击战争生活回忆录</w:t>
      </w:r>
    </w:p>
    <w:p>
      <w:r>
        <w:t>作者：蔡求真著</w:t>
      </w:r>
    </w:p>
    <w:p>
      <w:r>
        <w:t>出版社：泰南勿洞第一友谊村</w:t>
      </w:r>
    </w:p>
    <w:p>
      <w:r>
        <w:t>出版日期：2003</w:t>
      </w:r>
    </w:p>
    <w:p>
      <w:r>
        <w:t>总页数：326</w:t>
      </w:r>
    </w:p>
    <w:p>
      <w:r>
        <w:t>更多请访问教客网: www.jiaokey.com</w:t>
      </w:r>
    </w:p>
    <w:p>
      <w:r>
        <w:t>四十年森林游击战争生活回忆录 评论地址：https://www.jiaokey.com/book/detail/13517514.html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