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书名：我的七十年</w:t>
      </w:r>
    </w:p>
    <w:p>
      <w:r>
        <w:t>作者：张德群著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我的七十年 评论地址：https://www.jiaokey.com/book/detail/13517530.html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