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书名：销售之魔之终极篇  决策层的营销课</w:t>
      </w:r>
    </w:p>
    <w:p>
      <w:r>
        <w:t>作者：（日）田中道信著；陈晓丽译</w:t>
      </w:r>
    </w:p>
    <w:p>
      <w:r>
        <w:t>出版社：北京:东方出版社,2014.03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销售之魔之终极篇  决策层的营销课 评论地址：https://www.jiaokey.com/book/detail/13517560.html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