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书名：战争风云：宋子文与外国人士往来函电稿补编  1940-1942</w:t>
      </w:r>
    </w:p>
    <w:p>
      <w:r>
        <w:t>作者：吴景平，林孝庭主编</w:t>
      </w:r>
    </w:p>
    <w:p>
      <w:r>
        <w:t>出版社：上海：复旦大学出版社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战争风云：宋子文与外国人士往来函电稿补编  1940-1942 评论地址：https://www.jiaokey.com/book/detail/13517593.html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