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书名：斯芬克斯的诅咒</w:t>
      </w:r>
    </w:p>
    <w:p>
      <w:r>
        <w:t>作者：（美）T.S.勒纳（T.S.Learner）著</w:t>
      </w:r>
    </w:p>
    <w:p>
      <w:r>
        <w:t>出版社：重庆:重庆出版社,2014.03</w:t>
      </w:r>
    </w:p>
    <w:p>
      <w:r>
        <w:t>出版日期：</w:t>
      </w:r>
    </w:p>
    <w:p>
      <w:r>
        <w:t>总页数：306</w:t>
      </w:r>
    </w:p>
    <w:p>
      <w:r>
        <w:t>更多请访问教客网: www.jiaokey.com</w:t>
      </w:r>
    </w:p>
    <w:p>
      <w:r>
        <w:t>斯芬克斯的诅咒 评论地址：https://www.jiaokey.com/book/detail/13517657.html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