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书名：泰友谊互助会会讯  4</w:t>
      </w:r>
    </w:p>
    <w:p>
      <w:r>
        <w:t>作者：革军，学海，江铁，群真，国雄，雷强编辑</w:t>
      </w:r>
    </w:p>
    <w:p>
      <w:r>
        <w:t>出版社：泰友谊互助会文宣组,2014.04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泰友谊互助会会讯  4 评论地址：https://www.jiaokey.com/book/detail/13517743.html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