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书名：研究生思想政治教育创新模式构建</w:t>
      </w:r>
    </w:p>
    <w:p>
      <w:r>
        <w:t>作者：徐园媛，王净萍主编；甘超，谭自慧，杨宇孛等副主编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总页数：373</w:t>
      </w:r>
    </w:p>
    <w:p>
      <w:r>
        <w:t>更多请访问教客网: www.jiaokey.com</w:t>
      </w:r>
    </w:p>
    <w:p>
      <w:r>
        <w:t>研究生思想政治教育创新模式构建 评论地址：https://www.jiaokey.com/book/detail/13517789.html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