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书名：第6届亚洲冬季运动会  长春冰雪画展</w:t>
      </w:r>
    </w:p>
    <w:p>
      <w:r>
        <w:t>作者:第6届亚洲冬季运动会组织委员会主办，王维华主编</w:t>
      </w:r>
    </w:p>
    <w:p>
      <w:r>
        <w:t>出版社:哈尔滨龙翔商务印刷公司</w:t>
      </w:r>
    </w:p>
    <w:p>
      <w:r>
        <w:t>出版日期：2007.01</w:t>
      </w:r>
    </w:p>
    <w:p>
      <w:r>
        <w:t>总页数：140</w:t>
      </w:r>
    </w:p>
    <w:p>
      <w:r>
        <w:t>更多请访问教客网:www.jiaokey.com</w:t>
      </w:r>
    </w:p>
    <w:p>
      <w:r>
        <w:t>第6届亚洲冬季运动会  长春冰雪画展评论地址：https://www.jiaokey.com/book/detail/13517828.html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