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书名：群星璨斓  吉林省直文化系统职工美术作品集</w:t>
      </w:r>
    </w:p>
    <w:p>
      <w:r>
        <w:t>作者：吉林省文化厅直属机关党委，吉林省博物院编</w:t>
      </w:r>
    </w:p>
    <w:p>
      <w:r>
        <w:t>出版社：2007.04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群星璨斓  吉林省直文化系统职工美术作品集 评论地址：https://www.jiaokey.com/book/detail/13517927.html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