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书名：中国古代后妃传</w:t>
      </w:r>
    </w:p>
    <w:p>
      <w:r>
        <w:t>作者：徐奇堂，李春佳编著</w:t>
      </w:r>
    </w:p>
    <w:p>
      <w:r>
        <w:t>出版社：广州:广东旅游出版社,2010.03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中国古代后妃传 评论地址：https://www.jiaokey.com/book/detail/13518049.html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