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书名：李经梧传奇与国标太极拳练习精要</w:t>
      </w:r>
    </w:p>
    <w:p>
      <w:r>
        <w:t>作者：冯益建主编；陈庆合，肖远德，马惠副主编</w:t>
      </w:r>
    </w:p>
    <w:p>
      <w:r>
        <w:t>出版社：北京：中国经济出版社</w:t>
      </w:r>
    </w:p>
    <w:p>
      <w:r>
        <w:t>出版日期：2012.11</w:t>
      </w:r>
    </w:p>
    <w:p>
      <w:r>
        <w:t>总页数：189</w:t>
      </w:r>
    </w:p>
    <w:p>
      <w:r>
        <w:t>更多请访问教客网: www.jiaokey.com</w:t>
      </w:r>
    </w:p>
    <w:p>
      <w:r>
        <w:t>李经梧传奇与国标太极拳练习精要 评论地址：https://www.jiaokey.com/book/detail/13518261.html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