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书名：东京大学人文建筑之旅</w:t>
      </w:r>
    </w:p>
    <w:p>
      <w:r>
        <w:t>作者：（日）木下直之，（日）岸田省吾，（日）大场秀章著；刘德萍译</w:t>
      </w:r>
    </w:p>
    <w:p>
      <w:r>
        <w:t>出版社：上海：上海交通大学出版社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东京大学人文建筑之旅 评论地址：https://www.jiaokey.com/book/detail/13518383.html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