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书名：银椅子  中英双语典藏版</w:t>
      </w:r>
    </w:p>
    <w:p>
      <w:r>
        <w:t>作者：（英）刘易斯著；向和平译</w:t>
      </w:r>
    </w:p>
    <w:p>
      <w:r>
        <w:t>出版社：天津：天津人民出版社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银椅子  中英双语典藏版 评论地址：https://www.jiaokey.com/book/detail/13518599.html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