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书名：阿弥陀经白话解释</w:t>
      </w:r>
    </w:p>
    <w:p>
      <w:r>
        <w:t>作者：印光法师鉴定；黄智海演述</w:t>
      </w:r>
    </w:p>
    <w:p>
      <w:r>
        <w:t>出版社：上海：上海古籍出版社</w:t>
      </w:r>
    </w:p>
    <w:p>
      <w:r>
        <w:t>出版日期：2014.01</w:t>
      </w:r>
    </w:p>
    <w:p>
      <w:r>
        <w:t>总页数：205</w:t>
      </w:r>
    </w:p>
    <w:p>
      <w:r>
        <w:t>更多请访问教客网: www.jiaokey.com</w:t>
      </w:r>
    </w:p>
    <w:p>
      <w:r>
        <w:t>阿弥陀经白话解释 评论地址：https://www.jiaokey.com/book/detail/13518723.html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