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书名：别让鸽子开巴士！</w:t>
      </w:r>
    </w:p>
    <w:p>
      <w:r>
        <w:t>作者：（美）威廉斯著；阿甲译</w:t>
      </w:r>
    </w:p>
    <w:p>
      <w:r>
        <w:t>出版社：北京:新星出版社,2012.06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别让鸽子开巴士！ 评论地址：https://www.jiaokey.com/book/detail/13518808.html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