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书名：内心强大，才能赢得世界  情绪掌控正能量</w:t>
      </w:r>
    </w:p>
    <w:p>
      <w:r>
        <w:t>作者：丁萍编著</w:t>
      </w:r>
    </w:p>
    <w:p>
      <w:r>
        <w:t>出版社：北京:中国财富出版社,2014.03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内心强大，才能赢得世界  情绪掌控正能量 评论地址：https://www.jiaokey.com/book/detail/13518898.html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