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第2版</w:t>
      </w:r>
    </w:p>
    <w:p>
      <w:r>
        <w:t>作者：郭应征，周志红主编；董萼良，费庆国副主编；张培伟，吴邵庆编</w:t>
      </w:r>
    </w:p>
    <w:p>
      <w:r>
        <w:t>出版社：北京：清华大学出版社</w:t>
      </w:r>
    </w:p>
    <w:p>
      <w:r>
        <w:t>出版日期：2014</w:t>
      </w:r>
    </w:p>
    <w:p>
      <w:r>
        <w:t>总页数：476</w:t>
      </w:r>
    </w:p>
    <w:p>
      <w:r>
        <w:t>更多请访问教客网: www.jiaokey.com</w:t>
      </w:r>
    </w:p>
    <w:p>
      <w:r>
        <w:t>理论力学  第2版 评论地址：https://www.jiaokey.com/book/detail/13519005.html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