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书名：最好的戏剧不过是人生的缩影  莎士比亚经典人生名篇精粹</w:t>
      </w:r>
    </w:p>
    <w:p>
      <w:r>
        <w:t>作者：马钟元主编；陈悦副主编</w:t>
      </w:r>
    </w:p>
    <w:p>
      <w:r>
        <w:t>出版社：北京：中国宇航出版社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最好的戏剧不过是人生的缩影  莎士比亚经典人生名篇精粹 评论地址：https://www.jiaokey.com/book/detail/13519049.html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