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2015英语专业8级标准阅读100篇</w:t>
      </w:r>
    </w:p>
    <w:p>
      <w:r>
        <w:rPr>
          <w:rFonts w:ascii="宋体" w:hAnsi="宋体" w:eastAsia="宋体"/>
          <w:sz w:val="24"/>
        </w:rPr>
        <w:t>黄任主编；都宁，冯潇，李丽君，霍春红，崔媛媛，高晓鹰副主编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2015英语专业8级标准阅读100篇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黄任主编；都宁，冯潇，李丽君，霍春红，崔媛媛，高晓鹰副主编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本书出售、求购地址：https://www.jiaokey.com/book/detail/13519059.html</w:t>
      </w:r>
    </w:p>
    <w:p>
      <w:r>
        <w:t>更多相关图书推荐：https://www.jiaokey.com</w:t>
      </w:r>
    </w:p>
    <w:p>
      <w:r>
        <w:t>黄任主编；都宁，冯潇，李丽君，霍春红，崔媛媛，高晓鹰副主编 其他作品：https://www.jiaokey.com/tag/黄任主编；都宁，冯潇，李丽君，霍春红，崔媛媛，高晓鹰副主编.html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关键词搜索：https://www.jiaokey.com/tag/2015英语专业8级标准阅读100篇.html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