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书名：修养  智慧  境界  当代大学生思想感悟100条</w:t>
      </w:r>
    </w:p>
    <w:p>
      <w:r>
        <w:t>作者：张自力，刘春燕编著</w:t>
      </w:r>
    </w:p>
    <w:p>
      <w:r>
        <w:t>出版社：广州:暨南大学出版社,2014.04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修养  智慧  境界  当代大学生思想感悟100条 评论地址：https://www.jiaokey.com/book/detail/13519151.html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