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书名：难得是糊涂  郑板桥传</w:t>
      </w:r>
    </w:p>
    <w:p>
      <w:r>
        <w:t>作者：孙家佳著</w:t>
      </w:r>
    </w:p>
    <w:p>
      <w:r>
        <w:t>出版社：北京：中国华侨出版社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难得是糊涂  郑板桥传 评论地址：https://www.jiaokey.com/book/detail/13519158.html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