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书名：潜艇折戟大洋  国外潜艇事故和灾难透视</w:t>
      </w:r>
    </w:p>
    <w:p>
      <w:r>
        <w:t>作者：倪寿洪，丁风雷，綦辉主编</w:t>
      </w:r>
    </w:p>
    <w:p>
      <w:r>
        <w:t>出版社：北京:海潮出版社,2014.03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潜艇折戟大洋  国外潜艇事故和灾难透视 评论地址：https://www.jiaokey.com/book/detail/13519212.html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