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侦探小组在行动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侦探小组在行动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本书出售、求购地址：https://www.jiaokey.com/book/detail/13519331.html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关键词搜索：https://www.jiaokey.com/tag/侦探小组在行动.html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