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书名：西西里人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西西里人 评论地址：https://www.jiaokey.com/book/detail/13519370.html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