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书名：铸就偶像 苏珊·桑塔格传</w:t>
      </w:r>
    </w:p>
    <w:p>
      <w:r>
        <w:t>作者：（美）卡尔·罗利森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铸就偶像 苏珊·桑塔格传 评论地址：https://www.jiaokey.com/book/detail/13519449.html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