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书名：企业社会责任教程</w:t>
      </w:r>
    </w:p>
    <w:p>
      <w:r>
        <w:t>作者：易开刚著</w:t>
      </w:r>
    </w:p>
    <w:p>
      <w:r>
        <w:t>出版社：杭州：浙江工商大学出版社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企业社会责任教程 评论地址：https://www.jiaokey.com/book/detail/13519535.html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