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书名：社会主义市场经济若干重大关系问题再认识</w:t>
      </w:r>
    </w:p>
    <w:p>
      <w:r>
        <w:t>作者：崔如波，陈宵，费友海著</w:t>
      </w:r>
    </w:p>
    <w:p>
      <w:r>
        <w:t>出版社：北京：中国经济出版社</w:t>
      </w:r>
    </w:p>
    <w:p>
      <w:r>
        <w:t>出版日期：2014.04</w:t>
      </w:r>
    </w:p>
    <w:p>
      <w:r>
        <w:t>总页数：261</w:t>
      </w:r>
    </w:p>
    <w:p>
      <w:r>
        <w:t>更多请访问教客网: www.jiaokey.com</w:t>
      </w:r>
    </w:p>
    <w:p>
      <w:r>
        <w:t>社会主义市场经济若干重大关系问题再认识 评论地址：https://www.jiaokey.com/book/detail/13519563.html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