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书名：不动产登记条例草案建议稿</w:t>
      </w:r>
    </w:p>
    <w:p>
      <w:r>
        <w:t>作者：孙宪忠主编</w:t>
      </w:r>
    </w:p>
    <w:p>
      <w:r>
        <w:t>出版社：北京：中国社会科学出版社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不动产登记条例草案建议稿 评论地址：https://www.jiaokey.com/book/detail/13519564.html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