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书名：论语与算盘</w:t>
      </w:r>
    </w:p>
    <w:p>
      <w:r>
        <w:t>作者：（日）&lt;font color=Red&gt;涩&lt;/font&gt;泽荣一著</w:t>
      </w:r>
    </w:p>
    <w:p>
      <w:r>
        <w:t>出版社：北京:中国友谊出版公司,2014.04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论语与算盘 评论地址：https://www.jiaokey.com/book/detail/13519646.html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