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书名：毒吐姬与星之石</w:t>
      </w:r>
    </w:p>
    <w:p>
      <w:r>
        <w:t>作者：（日）红玉伊月著；dying译</w:t>
      </w:r>
    </w:p>
    <w:p>
      <w:r>
        <w:t>出版社：长沙:湖南美术出版社,2012.07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毒吐姬与星之石 评论地址：https://www.jiaokey.com/book/detail/13519674.html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