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书名：大学的精神状况  高等教育批判功能引论</w:t>
      </w:r>
    </w:p>
    <w:p>
      <w:r>
        <w:t>作者：潘艺林著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大学的精神状况  高等教育批判功能引论 评论地址：https://www.jiaokey.com/book/detail/13519697.html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