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书名：富爸爸投资指南  最新修订版</w:t>
      </w:r>
    </w:p>
    <w:p>
      <w:r>
        <w:t>作者：（美）罗伯特·清崎（美）莎伦·莱希特</w:t>
      </w:r>
    </w:p>
    <w:p>
      <w:r>
        <w:t>出版社：成都:四川文艺出版社,2014.01</w:t>
      </w:r>
    </w:p>
    <w:p>
      <w:r>
        <w:t>出版日期：</w:t>
      </w:r>
    </w:p>
    <w:p>
      <w:r>
        <w:t>总页数：435</w:t>
      </w:r>
    </w:p>
    <w:p>
      <w:r>
        <w:t>更多请访问教客网: www.jiaokey.com</w:t>
      </w:r>
    </w:p>
    <w:p>
      <w:r>
        <w:t>富爸爸投资指南  最新修订版 评论地址：https://www.jiaokey.com/book/detail/13519733.html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