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书名：不抱怨的世界全集</w:t>
      </w:r>
    </w:p>
    <w:p>
      <w:r>
        <w:t>作者：白山著</w:t>
      </w:r>
    </w:p>
    <w:p>
      <w:r>
        <w:t>出版社：北京:中国计量出版社,2009.11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不抱怨的世界全集 评论地址：https://www.jiaokey.com/book/detail/13520101.html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