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“下次开船”港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“下次开船”港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本书出售、求购地址：https://www.jiaokey.com/book/detail/13520185.html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关键词搜索：https://www.jiaokey.com/tag/“下次开船”港.html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