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书名：新概念英语语法全览</w:t>
      </w:r>
    </w:p>
    <w:p>
      <w:r>
        <w:t>作者：新概念英语名师编写组编</w:t>
      </w:r>
    </w:p>
    <w:p>
      <w:r>
        <w:t>出版社：北京:北京教育出版社,2012.12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新概念英语语法全览 评论地址：https://www.jiaokey.com/book/detail/13520306.html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