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书名：中国民族医药学概论</w:t>
      </w:r>
    </w:p>
    <w:p>
      <w:r>
        <w:t>作者：张吉仲，刘圆，尹巧芝主编；曾锐，吕露阳，张志锋副主编；郝应芬，韦华昌，李利民等编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总页数：189</w:t>
      </w:r>
    </w:p>
    <w:p>
      <w:r>
        <w:t>更多请访问教客网: www.jiaokey.com</w:t>
      </w:r>
    </w:p>
    <w:p>
      <w:r>
        <w:t>中国民族医药学概论 评论地址：https://www.jiaokey.com/book/detail/13520353.html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