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书名：迷茫管家与懦弱的我  1</w:t>
      </w:r>
    </w:p>
    <w:p>
      <w:r>
        <w:t>作者：（日）朝野始著；雅岚译</w:t>
      </w:r>
    </w:p>
    <w:p>
      <w:r>
        <w:t>出版社：长沙:湖南美术出版社,2012.10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迷茫管家与懦弱的我  1 评论地址：https://www.jiaokey.com/book/detail/13520485.html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