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书名：客家妹的无悔人生  黄甘英自传</w:t>
      </w:r>
    </w:p>
    <w:p>
      <w:r>
        <w:t>作者：黄甘英口述；张岱霞，张楠楠整理</w:t>
      </w:r>
    </w:p>
    <w:p>
      <w:r>
        <w:t>出版社：北京:群众出版社,2013.12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客家妹的无悔人生  黄甘英自传 评论地址：https://www.jiaokey.com/book/detail/13520519.html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