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哈尔滨世纪风</w:t>
      </w:r>
    </w:p>
    <w:p>
      <w:r>
        <w:rPr>
          <w:rFonts w:ascii="宋体" w:hAnsi="宋体" w:eastAsia="宋体"/>
          <w:sz w:val="24"/>
        </w:rPr>
        <w:t>姚敏夫等摄影；李兰颂撰稿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哈尔滨世纪风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姚敏夫等摄影；李兰颂撰稿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本书出售、求购地址：https://www.jiaokey.com/book/detail/13520656.html</w:t>
      </w:r>
    </w:p>
    <w:p>
      <w:r>
        <w:t>更多相关图书推荐：https://www.jiaokey.com</w:t>
      </w:r>
    </w:p>
    <w:p>
      <w:r>
        <w:t>姚敏夫等摄影；李兰颂撰稿 其他作品：https://www.jiaokey.com/tag/姚敏夫等摄影；李兰颂撰稿.html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关键词搜索：https://www.jiaokey.com/tag/哈尔滨世纪风.html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