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作者：刘福玉主编；侯德明副主编；曾维宽主审</w:t>
      </w:r>
    </w:p>
    <w:p>
      <w:r>
        <w:t>出版社：成都：西南交通大学出版社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发电厂变电所电气设备 评论地址：https://www.jiaokey.com/book/detail/13520931.html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