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书名：给新手司机的101个高招  安全行车驾驶指南</w:t>
      </w:r>
    </w:p>
    <w:p>
      <w:r>
        <w:t>作者：陶红亮主编</w:t>
      </w:r>
    </w:p>
    <w:p>
      <w:r>
        <w:t>出版社：郑州：郑州大学出版社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给新手司机的101个高招  安全行车驾驶指南 评论地址：https://www.jiaokey.com/book/detail/13521124.html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